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662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0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Югорская д.3 кв.43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6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3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1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8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</w:t>
      </w:r>
      <w:r>
        <w:rPr>
          <w:rFonts w:ascii="Times New Roman" w:eastAsia="Times New Roman" w:hAnsi="Times New Roman" w:cs="Times New Roman"/>
          <w:sz w:val="26"/>
          <w:szCs w:val="26"/>
        </w:rPr>
        <w:t>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6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выходные дни)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2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</w:t>
      </w:r>
      <w:r>
        <w:rPr>
          <w:rFonts w:ascii="Times New Roman" w:eastAsia="Times New Roman" w:hAnsi="Times New Roman" w:cs="Times New Roman"/>
          <w:sz w:val="26"/>
          <w:szCs w:val="26"/>
        </w:rPr>
        <w:t>561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Style w:val="cat-OrganizationNamegrp-21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ЧОП </w:t>
      </w:r>
      <w:r>
        <w:rPr>
          <w:rStyle w:val="cat-OrganizationNamegrp-22rplc-3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19rplc-3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3rplc-38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5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6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27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2904250147386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23rplc-13">
    <w:name w:val="cat-Time grp-2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Timegrp-24rplc-18">
    <w:name w:val="cat-Time grp-24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SumInWordsgrp-18rplc-21">
    <w:name w:val="cat-SumInWords grp-18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OrganizationNamegrp-21rplc-33">
    <w:name w:val="cat-OrganizationName grp-21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OrganizationNamegrp-22rplc-35">
    <w:name w:val="cat-OrganizationName grp-22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Sumgrp-19rplc-37">
    <w:name w:val="cat-Sum grp-19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